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МЕЖДУНАРОДНЫЕ ЭКОНОМИЧЕСКИЕ ОРГАНИЗАЦИИ И СОГЛАШЕНИЯ</w:t>
      </w:r>
    </w:p>
    <w:p>
      <w:r>
        <w:rPr>
          <w:rFonts w:ascii="宋体" w:hAnsi="宋体" w:eastAsia="宋体"/>
          <w:sz w:val="24"/>
        </w:rPr>
        <w:t xml:space="preserve"> Г.М. ЯКОБСОН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МЕЖДУНАРОДНЫЕ ЭКОНОМИЧЕСКИЕ ОРГАНИЗАЦИИ И СОГЛАШЕНИЯ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Г.М. ЯКОБСОН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本书出售、求购地址：https://www.jiaokey.com/book/detail/40453168.html</w:t>
      </w:r>
    </w:p>
    <w:p>
      <w:r>
        <w:t>更多相关图书推荐：https://www.jiaokey.com</w:t>
      </w:r>
    </w:p>
    <w:p>
      <w:r>
        <w:t xml:space="preserve"> Г.М. ЯКОБСОН 其他作品：https://www.jiaokey.com/tag/ Г.М. ЯКОБСОН.html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关键词搜索：https://www.jiaokey.com/tag/МЕЖДУНАРОДНЫЕ ЭКОНОМИЧЕСКИЕ ОРГАНИЗАЦИИ И СОГЛАШЕНИЯ.html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