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MéTHODE DE FRAN?AIS LANGUE éTRANGéRE ADULTES DéBUTANTS LIVRE D’EXERCICES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MéTHODE DE FRAN?AIS LANGUE éTRANGéRE ADULTES DéBUTANTS LIVRE D’EXERCICES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本书出售、求购地址：https://www.jiaokey.com/book/detail/40453088.html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关键词搜索：https://www.jiaokey.com/tag/MéTHODE DE FRAN?AIS LANGUE éTRANGéRE ADULTES DéBUTANTS LIVRE D’EXERCICES.html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