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FRAN?AIS ET LA VIE 2</w:t>
      </w:r>
    </w:p>
    <w:p>
      <w:r>
        <w:rPr>
          <w:rFonts w:ascii="宋体" w:hAnsi="宋体" w:eastAsia="宋体"/>
          <w:sz w:val="24"/>
        </w:rPr>
        <w:t>G.MAUGER/M.BRUéZIèRE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FRAN?AIS ET LA VIE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G.MAUGER/M.BRUéZIèRE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HACHETTE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本书出售、求购地址：https://www.jiaokey.com/book/detail/40453078.html</w:t>
      </w:r>
    </w:p>
    <w:p>
      <w:r>
        <w:t>更多相关图书推荐：https://www.jiaokey.com</w:t>
      </w:r>
    </w:p>
    <w:p>
      <w:r>
        <w:t>G.MAUGER/M.BRUéZIèRE 其他作品：https://www.jiaokey.com/tag/G.MAUGER/M.BRUéZIèRE.html</w:t>
      </w:r>
    </w:p>
    <w:p>
      <w:r>
        <w:t>HACHETTE 出版图书：https://www.jiaokey.com/tag/HACHETTE.html</w:t>
      </w:r>
    </w:p>
    <w:p>
      <w:r>
        <w:t>关键词搜索：https://www.jiaokey.com/tag/LE FRAN?AIS ET LA VIE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