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FER à CBEVAL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FER à CBEVAL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本书出售、求购地址：https://www.jiaokey.com/book/detail/40453069.html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关键词搜索：https://www.jiaokey.com/tag/AU FER à CBEVAL.html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