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ALADIN ET LA LAMPE MERVEILLEUSE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ALADIN ET LA LAMPE MERVEILLEUSE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本书出售、求购地址：https://www.jiaokey.com/book/detail/40453067.html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关键词搜索：https://www.jiaokey.com/tag/ALADIN ET LA LAMPE MERVEILLEUSE.html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