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JOYCE ET LES NOUVEAUX MOUSQUETAIRES SUIVI DE JAMAIS DANS LA LUNE</w:t>
      </w:r>
    </w:p>
    <w:p>
      <w:r>
        <w:rPr>
          <w:rFonts w:ascii="宋体" w:hAnsi="宋体" w:eastAsia="宋体"/>
          <w:sz w:val="24"/>
        </w:rPr>
        <w:t>JEAN 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JOYCE ET LES NOUVEAUX MOUSQUETAIRES SUIVI DE JAMAIS DANS LA LUNE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本书出售、求购地址：https://www.jiaokey.com/book/detail/40453066.html</w:t>
      </w:r>
    </w:p>
    <w:p>
      <w:r>
        <w:t>更多相关图书推荐：https://www.jiaokey.com</w:t>
      </w:r>
    </w:p>
    <w:p>
      <w:r>
        <w:t>JEAN BARD 其他作品：https://www.jiaokey.com/tag/JEAN BARD.html</w:t>
      </w:r>
    </w:p>
    <w:p>
      <w:r>
        <w:t>LIBRAIRIE HACHETTE 出版图书：https://www.jiaokey.com/tag/LIBRAIRIE HACHETTE.html</w:t>
      </w:r>
    </w:p>
    <w:p>
      <w:r>
        <w:t>关键词搜索：https://www.jiaokey.com/tag/JOYCE ET LES NOUVEAUX MOUSQUETAIRES SUIVI DE JAMAIS DANS LA LUNE.html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