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VOLTAIRE LA VIE ET L’OEUVRE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VOLTAIRE LA VIE ET L’OEUVRE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本书出售、求购地址：https://www.jiaokey.com/book/detail/40453063.html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关键词搜索：https://www.jiaokey.com/tag/VOLTAIRE LA VIE ET L’OEUVRE.html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