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TêTE D’UN HOMME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TêTE D’UN HOMME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本书出售、求购地址：https://www.jiaokey.com/book/detail/40453059.html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TêTE D’UN HOMME.html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