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CINéMA TéLéVISION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CINéMA TéLéVISION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本书出售、求购地址：https://www.jiaokey.com/book/detail/40453050.html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关键词搜索：https://www.jiaokey.com/tag/RADIO CINéMA TéLéVISION.html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