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2B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关键词搜索：https://www.jiaokey.com/tag/LA FRANCE EN DIRECT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