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FRABCE EN DIRECT CAHIER D’EXERCICES 2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FRABCE EN DIRECT CAHIER D’EXERCICES 2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本书出售、求购地址：https://www.jiaokey.com/book/detail/40452986.html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关键词搜索：https://www.jiaokey.com/tag/LA FRABCE EN DIRECT CAHIER D’EXERCICES 2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