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REFERAT WALTER ULBRICHTS UND ENTSCHLIEBUNG DER 11.TAGUNG DES ZK DER SED 15.-17. DEZEMBER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REFERAT WALTER ULBRICHTS UND ENTSCHLIEBUNG DER 11.TAGUNG DES ZK DER SED 15.-17. DEZEMBER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本书出售、求购地址：https://www.jiaokey.com/book/detail/40452916.html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关键词搜索：https://www.jiaokey.com/tag/REFERAT WALTER ULBRICHTS UND ENTSCHLIEBUNG DER 11.TAGUNG DES ZK DER SED 15.-17. DEZEMBER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