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WARENPRODUKTION IM SOZIALISMUS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WARENPRODUKTION IM SOZIALISMUS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本书出售、求购地址：https://www.jiaokey.com/book/detail/40452914.html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关键词搜索：https://www.jiaokey.com/tag/DIE WARENPRODUKTION IM SOZIALISMUS.html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