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ERWEITERTE SOZIALISTISCHE REPRODUKTION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ERWEITERTE SOZIALISTISCHE REPRODUKTION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本书出售、求购地址：https://www.jiaokey.com/book/detail/40452913.html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关键词搜索：https://www.jiaokey.com/tag/DIE ERWEITERTE SOZIALISTISCHE REPRODUKTION.html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