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 FüR WIRTSCHAFTSPOLITIK AN DER UNIVERSIT?T ZU K?LN UNTERSUCHUNGEN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 FüR WIRTSCHAFTSPOLITIK AN DER UNIVERSIT?T ZU K?LN UNTERSUCHUNGEN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VON JOSEF MOLSBERGER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本书出售、求购地址：https://www.jiaokey.com/book/detail/40452907.html</w:t>
      </w:r>
    </w:p>
    <w:p>
      <w:r>
        <w:t>更多相关图书推荐：https://www.jiaokey.com</w:t>
      </w:r>
    </w:p>
    <w:p>
      <w:r>
        <w:t>VON JOSEF MOLSBERGER 出版图书：https://www.jiaokey.com/tag/VON JOSEF MOLSBERGER.html</w:t>
      </w:r>
    </w:p>
    <w:p>
      <w:r>
        <w:t>关键词搜索：https://www.jiaokey.com/tag/INSTITUT FüR WIRTSCHAFTSPOLITIK AN DER UNIVERSIT?T ZU K?LN UNTERSUCHUNGEN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