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J.W.STALIN BAND 1 1901-1907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J.W.STALIN BAND 1 1901-1907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本书出售、求购地址：https://www.jiaokey.com/book/detail/40452900.html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关键词搜索：https://www.jiaokey.com/tag/J.W.STALIN BAND 1 1901-1907.html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