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J.W.STALIN BAND 10 1927 AUGUST-DEZEMBER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J.W.STALIN BAND 10 1927 AUGUST-DEZEMBER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本书出售、求购地址：https://www.jiaokey.com/book/detail/40452894.html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关键词搜索：https://www.jiaokey.com/tag/J.W.STALIN BAND 10 1927 AUGUST-DEZEMBER.html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