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11 JULI 1928-JANUAR 1929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11 JULI 1928-JANUAR 1929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本书出售、求购地址：https://www.jiaokey.com/book/detail/40452893.html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11 JULI 1928-JANUAR 1929.html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