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BAND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BAND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本书出售、求购地址：https://www.jiaokey.com/book/detail/40452876.html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ENGELS BAND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