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 ИСТОРИИ СОВЕТСКОЙ АРХИТЕКТУРЫ 1926-1932 ГГ.</w:t>
      </w:r>
    </w:p>
    <w:p>
      <w:r>
        <w:rPr>
          <w:rFonts w:ascii="宋体" w:hAnsi="宋体" w:eastAsia="宋体"/>
          <w:sz w:val="24"/>
        </w:rPr>
        <w:t>К. Н. АФАНАСЬЕВ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 ИСТОРИИ СОВЕТСКОЙ АРХИТЕКТУРЫ 1926-1932 ГГ.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Н. АФАНАСЬЕВ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本书出售、求购地址：https://www.jiaokey.com/book/detail/40452758.html</w:t>
      </w:r>
    </w:p>
    <w:p>
      <w:r>
        <w:t>更多相关图书推荐：https://www.jiaokey.com</w:t>
      </w:r>
    </w:p>
    <w:p>
      <w:r>
        <w:t>К. Н. АФАНАСЬЕВ 其他作品：https://www.jiaokey.com/tag/К. Н. АФАНАСЬЕВ.html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关键词搜索：https://www.jiaokey.com/tag/ИЗ ИСТОРИИ СОВЕТСКОЙ АРХИТЕКТУРЫ 1926-1932 ГГ..html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