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ИНЖЕНЕРУ-СТРОИТЕЛЮ О ТЕХНИЧЕСКОЙ ИНФОРМАЦИЙ</w:t>
      </w:r>
    </w:p>
    <w:p>
      <w:r>
        <w:rPr>
          <w:rFonts w:ascii="宋体" w:hAnsi="宋体" w:eastAsia="宋体"/>
          <w:sz w:val="24"/>
        </w:rPr>
        <w:t xml:space="preserve"> С. Б. ШАПИРО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ИНЖЕНЕРУ-СТРОИТЕЛЮ О ТЕХНИЧЕСКОЙ ИНФОРМАЦИЙ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 Б. ШАПИРО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本书出售、求购地址：https://www.jiaokey.com/book/detail/40452688.html</w:t>
      </w:r>
    </w:p>
    <w:p>
      <w:r>
        <w:t>更多相关图书推荐：https://www.jiaokey.com</w:t>
      </w:r>
    </w:p>
    <w:p>
      <w:r>
        <w:t xml:space="preserve"> С. Б. ШАПИРО 其他作品：https://www.jiaokey.com/tag/ С. Б. ШАПИРО.html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关键词搜索：https://www.jiaokey.com/tag/ИНЖЕНЕРУ-СТРОИТЕЛЮ О ТЕХНИЧЕСКОЙ ИНФОРМАЦИЙ.html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