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НРАВСТВЕННОЕ ВОЗВЫШЕНИЕ ЛИЧНОСТИ</w:t>
      </w:r>
    </w:p>
    <w:p>
      <w:r>
        <w:rPr>
          <w:rFonts w:ascii="宋体" w:hAnsi="宋体" w:eastAsia="宋体"/>
          <w:sz w:val="24"/>
        </w:rPr>
        <w:t>В. П. ВЕЛИЧКО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НРАВСТВЕННОЕ ВОЗВЫШЕНИЕ ЛИЧНОСТИ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П. ВЕЛИЧКО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МИНСК《 БЕЛАРУСЬ》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本书出售、求购地址：https://www.jiaokey.com/book/detail/40452601.html</w:t>
      </w:r>
    </w:p>
    <w:p>
      <w:r>
        <w:t>更多相关图书推荐：https://www.jiaokey.com</w:t>
      </w:r>
    </w:p>
    <w:p>
      <w:r>
        <w:t>В. П. ВЕЛИЧКО 其他作品：https://www.jiaokey.com/tag/В. П. ВЕЛИЧКО.html</w:t>
      </w:r>
    </w:p>
    <w:p>
      <w:r>
        <w:t>МИНСК《 БЕЛАРУСЬ》 出版图书：https://www.jiaokey.com/tag/МИНСК《 БЕЛАРУСЬ》.html</w:t>
      </w:r>
    </w:p>
    <w:p>
      <w:r>
        <w:t>关键词搜索：https://www.jiaokey.com/tag/НРАВСТВЕННОЕ ВОЗВЫШЕНИЕ ЛИЧНОСТИ.html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