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СВЯЗЬ ТЕОРИИ И ПРАКТИКИ В ПРОЦЕССЕ ОБУЧЕНИЯ ШКОЛЬНИКОВ</w:t>
      </w:r>
    </w:p>
    <w:p>
      <w:r>
        <w:rPr>
          <w:rFonts w:ascii="宋体" w:hAnsi="宋体" w:eastAsia="宋体"/>
          <w:sz w:val="24"/>
        </w:rPr>
        <w:t>М. Н. ТЕРЕХИН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СВЯЗЬ ТЕОРИИ И ПРАКТИКИ В ПРОЦЕССЕ ОБУЧЕНИЯ ШКОЛЬНИКОВ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Н. ТЕРЕХИН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ПЕДАГГНКАО》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本书出售、求购地址：https://www.jiaokey.com/book/detail/40452569.html</w:t>
      </w:r>
    </w:p>
    <w:p>
      <w:r>
        <w:t>更多相关图书推荐：https://www.jiaokey.com</w:t>
      </w:r>
    </w:p>
    <w:p>
      <w:r>
        <w:t>М. Н. ТЕРЕХИН 其他作品：https://www.jiaokey.com/tag/М. Н. ТЕРЕХИН.html</w:t>
      </w:r>
    </w:p>
    <w:p>
      <w:r>
        <w:t>МОСКВА 《 ПЕДАГГНКАО》 出版图书：https://www.jiaokey.com/tag/МОСКВА 《 ПЕДАГГНКАО》.html</w:t>
      </w:r>
    </w:p>
    <w:p>
      <w:r>
        <w:t>关键词搜索：https://www.jiaokey.com/tag/СВЯЗЬ ТЕОРИИ И ПРАКТИКИ В ПРОЦЕССЕ ОБУЧЕНИЯ ШКОЛЬНИКОВ.html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