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СОЦИАЛЬНО-ЗКОНОМИЧЕСКИЕ ПРЕДПОСЫЛКИ ПОВЫШЕНИЯ УСПЕВАЕМОСТИ ШКОЛЬНИКОВ</w:t>
      </w:r>
    </w:p>
    <w:p>
      <w:r>
        <w:rPr>
          <w:rFonts w:ascii="宋体" w:hAnsi="宋体" w:eastAsia="宋体"/>
          <w:sz w:val="24"/>
        </w:rPr>
        <w:t>У. Д. РОЗЕНТАЛЬ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СОЦИАЛЬНО-ЗКОНОМИЧЕСКИЕ ПРЕДПОСЫЛКИ ПОВЫШЕНИЯ УСПЕВАЕМОСТИ ШКОЛЬНИКОВ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У. Д. РОЗЕНТАЛЬ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КИШИНЕВ 《 ШТИНИЦА》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本书出售、求购地址：https://www.jiaokey.com/book/detail/40452567.html</w:t>
      </w:r>
    </w:p>
    <w:p>
      <w:r>
        <w:t>更多相关图书推荐：https://www.jiaokey.com</w:t>
      </w:r>
    </w:p>
    <w:p>
      <w:r>
        <w:t>У. Д. РОЗЕНТАЛЬ 其他作品：https://www.jiaokey.com/tag/У. Д. РОЗЕНТАЛЬ.html</w:t>
      </w:r>
    </w:p>
    <w:p>
      <w:r>
        <w:t>КИШИНЕВ 《 ШТИНИЦА》 出版图书：https://www.jiaokey.com/tag/КИШИНЕВ 《 ШТИНИЦА》.html</w:t>
      </w:r>
    </w:p>
    <w:p>
      <w:r>
        <w:t>关键词搜索：https://www.jiaokey.com/tag/СОЦИАЛЬНО-ЗКОНОМИЧЕСКИЕ ПРЕДПОСЫЛКИ ПОВЫШЕНИЯ УСПЕВАЕМОСТИ ШКОЛЬНИКОВ.html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