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КУЛЬТУРНАЯ РЕВОЛЮЦИЯ И КРЕСТЬЯНСТВО 1921-1927</w:t>
      </w:r>
    </w:p>
    <w:p>
      <w:r>
        <w:rPr>
          <w:rFonts w:ascii="宋体" w:hAnsi="宋体" w:eastAsia="宋体"/>
          <w:sz w:val="24"/>
        </w:rPr>
        <w:t>В. А. КОЗЛОВ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КУЛЬТУРНАЯ РЕВОЛЮЦИЯ И КРЕСТЬЯНСТВО 1921-1927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КОЗЛОВ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本书出售、求购地址：https://www.jiaokey.com/book/detail/40452557.html</w:t>
      </w:r>
    </w:p>
    <w:p>
      <w:r>
        <w:t>更多相关图书推荐：https://www.jiaokey.com</w:t>
      </w:r>
    </w:p>
    <w:p>
      <w:r>
        <w:t>В. А. КОЗЛОВ 其他作品：https://www.jiaokey.com/tag/В. А. КОЗЛОВ.html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关键词搜索：https://www.jiaokey.com/tag/КУЛЬТУРНАЯ РЕВОЛЮЦИЯ И КРЕСТЬЯНСТВО 1921-1927.html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