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КРЕДИТОВАНИЕ И ВАЛЮТНЫЕ РАСЧЕТЫ НА МОРСКОМ ТРАНСПОРОТЕ</w:t>
      </w:r>
    </w:p>
    <w:p>
      <w:r>
        <w:rPr>
          <w:rFonts w:ascii="宋体" w:hAnsi="宋体" w:eastAsia="宋体"/>
          <w:sz w:val="24"/>
        </w:rPr>
        <w:t xml:space="preserve"> М. М. ЯМПОЛЬСКИЙ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КРЕДИТОВАНИЕ И ВАЛЮТНЫЕ РАСЧЕТЫ НА МОРСКОМ ТРАНСПОРОТЕ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М. ЯМПОЛЬСКИЙ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ТРАНСНОРТ》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本书出售、求购地址：https://www.jiaokey.com/book/detail/40452532.html</w:t>
      </w:r>
    </w:p>
    <w:p>
      <w:r>
        <w:t>更多相关图书推荐：https://www.jiaokey.com</w:t>
      </w:r>
    </w:p>
    <w:p>
      <w:r>
        <w:t xml:space="preserve"> М. М. ЯМПОЛЬСКИЙ 其他作品：https://www.jiaokey.com/tag/ М. М. ЯМПОЛЬСКИЙ.html</w:t>
      </w:r>
    </w:p>
    <w:p>
      <w:r>
        <w:t>МОСКВА 《 ТРАНСНОРТ》 出版图书：https://www.jiaokey.com/tag/МОСКВА 《 ТРАНСНОРТ》.html</w:t>
      </w:r>
    </w:p>
    <w:p>
      <w:r>
        <w:t>关键词搜索：https://www.jiaokey.com/tag/ФИНАНСЫ КРЕДИТОВАНИЕ И ВАЛЮТНЫЕ РАСЧЕТЫ НА МОРСКОМ ТРАНСПОРОТЕ.html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