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ФРАНТИШЕК ТРНКА МЕТОДЫ ОПРЕДЕЛЕНИЯ ЭФФЕКТИВНОСТИ КАПИТАЛОВЛОЖЕНИЙ В СЕЛЬСКОМ ХОЗЯЙСТВЕ</w:t>
      </w:r>
    </w:p>
    <w:p>
      <w:r>
        <w:rPr>
          <w:rFonts w:ascii="宋体" w:hAnsi="宋体" w:eastAsia="宋体"/>
          <w:sz w:val="24"/>
        </w:rPr>
        <w:t>А. В. КАЛИНКИНОЙ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ФРАНТИШЕК ТРНКА МЕТОДЫ ОПРЕДЕЛЕНИЯ ЭФФЕКТИВНОСТИ КАПИТАЛОВЛОЖЕНИЙ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КАЛИНКИНОЙ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本书出售、求购地址：https://www.jiaokey.com/book/detail/40452509.html</w:t>
      </w:r>
    </w:p>
    <w:p>
      <w:r>
        <w:t>更多相关图书推荐：https://www.jiaokey.com</w:t>
      </w:r>
    </w:p>
    <w:p>
      <w:r>
        <w:t>А. В. КАЛИНКИНОЙ 其他作品：https://www.jiaokey.com/tag/А. В. КАЛИНКИНОЙ.html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关键词搜索：https://www.jiaokey.com/tag/ФРАНТИШЕК ТРНКА МЕТОДЫ ОПРЕДЕЛЕНИЯ ЭФФЕКТИВНОСТИ КАПИТАЛОВЛОЖЕНИЙ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