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ФИНАНСИРОВАНИЕ И КРЕДИТОВАНИЕ КАПИТАЛЬНЫ ВЛОЖЕНИЙ В ПОТРЕБИТЕЛЬСТУОЙ КООПЕРАЦИИ</w:t>
      </w:r>
    </w:p>
    <w:p>
      <w:r>
        <w:rPr>
          <w:rFonts w:ascii="宋体" w:hAnsi="宋体" w:eastAsia="宋体"/>
          <w:sz w:val="24"/>
        </w:rPr>
        <w:t xml:space="preserve"> И. А. СЕКРЕТАРЕВА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ФИНАНСИРОВАНИЕ И КРЕДИТОВАНИЕ КАПИТАЛЬНЫ ВЛОЖЕНИЙ В ПОТРЕБИТЕЛЬСТУОЙ КООПЕРАЦИИ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А. СЕКРЕТАРЕВА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本书出售、求购地址：https://www.jiaokey.com/book/detail/40452498.html</w:t>
      </w:r>
    </w:p>
    <w:p>
      <w:r>
        <w:t>更多相关图书推荐：https://www.jiaokey.com</w:t>
      </w:r>
    </w:p>
    <w:p>
      <w:r>
        <w:t xml:space="preserve"> И. А. СЕКРЕТАРЕВА 其他作品：https://www.jiaokey.com/tag/ И. А. СЕКРЕТАРЕВА.html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关键词搜索：https://www.jiaokey.com/tag/ФИНАНСИРОВАНИЕ И КРЕДИТОВАНИЕ КАПИТАЛЬНЫ ВЛОЖЕНИЙ В ПОТРЕБИТЕЛЬСТУОЙ КООПЕРАЦИИ.html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