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ПРОИСКАХ ЕДИНОЙ ВАЛЮТНОЙ СИСТЕМЫ</w:t>
      </w:r>
    </w:p>
    <w:p>
      <w:r>
        <w:rPr>
          <w:rFonts w:ascii="宋体" w:hAnsi="宋体" w:eastAsia="宋体"/>
          <w:sz w:val="24"/>
        </w:rPr>
        <w:t>М. ГИЛБЕРТ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ПРОИСКАХ ЕДИНОЙ ВАЛЮТНОЙ СИСТЕМЫ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ГИЛБЕРТ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ИЛМЕАП 《 ПРОГРЕСС》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本书出售、求购地址：https://www.jiaokey.com/book/detail/40452453.html</w:t>
      </w:r>
    </w:p>
    <w:p>
      <w:r>
        <w:t>更多相关图书推荐：https://www.jiaokey.com</w:t>
      </w:r>
    </w:p>
    <w:p>
      <w:r>
        <w:t>М. ГИЛБЕРТ 其他作品：https://www.jiaokey.com/tag/М. ГИЛБЕРТ.html</w:t>
      </w:r>
    </w:p>
    <w:p>
      <w:r>
        <w:t>ИЛМЕАП 《 ПРОГРЕСС》 出版图书：https://www.jiaokey.com/tag/ИЛМЕАП 《 ПРОГРЕСС》.html</w:t>
      </w:r>
    </w:p>
    <w:p>
      <w:r>
        <w:t>关键词搜索：https://www.jiaokey.com/tag/В ПРОИСКАХ ЕДИНОЙ ВАЛЮТНОЙ СИСТЕМЫ.html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