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ГОСУДАРСТВЕННОМ БЮДЖЕТЕ СССР НА 1984 ГОД И ОБ ИСПОЛНЕНИИ ГОСУДАРСТВЕННОГО БЮДЖЕТА СССР ЗА 1982 ГОД</w:t>
      </w:r>
    </w:p>
    <w:p>
      <w:r>
        <w:rPr>
          <w:rFonts w:ascii="宋体" w:hAnsi="宋体" w:eastAsia="宋体"/>
          <w:sz w:val="24"/>
        </w:rPr>
        <w:t>В. Ф. ГАРБУЗОВ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ГОСУДАРСТВЕННОМ БЮДЖЕТЕ СССР НА 1984 ГОД И ОБ ИСПОЛНЕНИИ ГОСУДАРСТВЕННОГО БЮДЖЕТА СССР ЗА 1982 ГОД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Ф. ГАРБУЗОВ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本书出售、求购地址：https://www.jiaokey.com/book/detail/40452395.html</w:t>
      </w:r>
    </w:p>
    <w:p>
      <w:r>
        <w:t>更多相关图书推荐：https://www.jiaokey.com</w:t>
      </w:r>
    </w:p>
    <w:p>
      <w:r>
        <w:t>В. Ф. ГАРБУЗОВ 其他作品：https://www.jiaokey.com/tag/В. Ф. ГАРБУЗОВ.html</w:t>
      </w:r>
    </w:p>
    <w:p>
      <w:r>
        <w:t>ПОЛИТИЗДАТ 出版图书：https://www.jiaokey.com/tag/ПОЛИТИЗДАТ.html</w:t>
      </w:r>
    </w:p>
    <w:p>
      <w:r>
        <w:t>关键词搜索：https://www.jiaokey.com/tag/О ГОСУДАРСТВЕННОМ БЮДЖЕТЕ СССР НА 1984 ГОД И ОБ ИСПОЛНЕНИИ ГОСУДАРСТВЕННОГО БЮДЖЕТА СССР ЗА 1982 ГОД.html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