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КОММЕРЧЕСКОЙ РАБОТЫ НА МОРСКОМ ТРАНСПОРТЕ</w:t>
      </w:r>
    </w:p>
    <w:p>
      <w:r>
        <w:rPr>
          <w:rFonts w:ascii="宋体" w:hAnsi="宋体" w:eastAsia="宋体"/>
          <w:sz w:val="24"/>
        </w:rPr>
        <w:t xml:space="preserve"> В. И. СУХОЦКИЙ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КОММЕРЧЕСКОЙ РАБОТЫ НА МОРСКОМ ТРАНСПОРТЕ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И. СУХОЦКИЙ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本书出售、求购地址：https://www.jiaokey.com/book/detail/40452340.html</w:t>
      </w:r>
    </w:p>
    <w:p>
      <w:r>
        <w:t>更多相关图书推荐：https://www.jiaokey.com</w:t>
      </w:r>
    </w:p>
    <w:p>
      <w:r>
        <w:t xml:space="preserve"> В. И. СУХОЦКИЙ 其他作品：https://www.jiaokey.com/tag/ В. И. СУХОЦКИЙ.html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关键词搜索：https://www.jiaokey.com/tag/ОРГАНИЗАЦИЯ КОММЕРЧЕСКОЙ РАБОТЫ НА МОРСКОМ ТРАНСПОРТЕ.html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