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АРИТИКА СОВРЕМЕННЫХ БУРЖУАЗНЫХ КОНЦЕИЙ МИРОВОЙ СИСТЕМЫ СОЦИАЛИСТИЧЕСКОГО ХОЗЯЙСТВА</w:t>
      </w:r>
    </w:p>
    <w:p>
      <w:r>
        <w:rPr>
          <w:rFonts w:ascii="宋体" w:hAnsi="宋体" w:eastAsia="宋体"/>
          <w:sz w:val="24"/>
        </w:rPr>
        <w:t xml:space="preserve"> С. Л. КОСТАНЯН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АРИТИКА СОВРЕМЕННЫХ БУРЖУАЗНЫХ КОНЦЕИЙ МИРОВОЙ СИСТЕМЫ СОЦИАЛИСТИЧЕСКОГО ХОЗЯЙСТВА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 Л. КОСТАНЯН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本书出售、求购地址：https://www.jiaokey.com/book/detail/40452313.html</w:t>
      </w:r>
    </w:p>
    <w:p>
      <w:r>
        <w:t>更多相关图书推荐：https://www.jiaokey.com</w:t>
      </w:r>
    </w:p>
    <w:p>
      <w:r>
        <w:t xml:space="preserve"> С. Л. КОСТАНЯН 其他作品：https://www.jiaokey.com/tag/ С. Л. КОСТАНЯН.html</w:t>
      </w:r>
    </w:p>
    <w:p>
      <w:r>
        <w:t>МОСКВА ВЫСШАЯ ШКОЛА 出版图书：https://www.jiaokey.com/tag/МОСКВА ВЫСШАЯ ШКОЛА.html</w:t>
      </w:r>
    </w:p>
    <w:p>
      <w:r>
        <w:t>关键词搜索：https://www.jiaokey.com/tag/АРИТИКА СОВРЕМЕННЫХ БУРЖУАЗНЫХ КОНЦЕИЙ МИРОВОЙ СИСТЕМЫ СОЦИАЛИСТИЧЕСКОГО ХОЗЯЙСТВА.html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