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МИРОВОЕ ХОЗЯЙСТВО: НОВЫЕ ТЕХНОЛОГИЧЕСКИЕ И СОЦИАЛЬНО-ЭКОНОМИЧЕСКИЕ ФАКТОРЫ РАЗВИТИЯ</w:t>
      </w:r>
    </w:p>
    <w:p>
      <w:r>
        <w:rPr>
          <w:rFonts w:ascii="宋体" w:hAnsi="宋体" w:eastAsia="宋体"/>
          <w:sz w:val="24"/>
        </w:rPr>
        <w:t>Ю. С. ШИРЯЕВ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МИРОВОЕ ХОЗЯЙСТВО: НОВЫЕ ТЕХНОЛОГИЧЕСКИЕ И СОЦИАЛЬНО-ЭКОНОМИЧЕСКИЕ ФАКТОРЫ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С. ШИРЯЕВ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本书出售、求购地址：https://www.jiaokey.com/book/detail/40452312.html</w:t>
      </w:r>
    </w:p>
    <w:p>
      <w:r>
        <w:t>更多相关图书推荐：https://www.jiaokey.com</w:t>
      </w:r>
    </w:p>
    <w:p>
      <w:r>
        <w:t>Ю. С. ШИРЯЕВ 其他作品：https://www.jiaokey.com/tag/Ю. С. ШИРЯЕВ.html</w:t>
      </w:r>
    </w:p>
    <w:p>
      <w:r>
        <w:t>关键词搜索：https://www.jiaokey.com/tag/МИРОВОЕ ХОЗЯЙСТВО: НОВЫЕ ТЕХНОЛОГИЧЕСКИЕ И СОЦИАЛЬНО-ЭКОНОМИЧЕСКИЕ ФАКТОРЫ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