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США: ОСЛАБЛЕНИЕ МЕЖДУНАРОДНЫЗ ЭКОНОМИЧЕСКИХ ПОЗИЦИЙ</w:t>
      </w:r>
    </w:p>
    <w:p>
      <w:r>
        <w:rPr>
          <w:rFonts w:ascii="宋体" w:hAnsi="宋体" w:eastAsia="宋体"/>
          <w:sz w:val="24"/>
        </w:rPr>
        <w:t>М. И. ЗАХМАТОВ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США: ОСЛАБЛЕНИЕ МЕЖДУНАРОДНЫЗ ЭКОНОМИЧЕСКИХ ПОЗИЦИЙ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И. ЗАХМАТОВ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本书出售、求购地址：https://www.jiaokey.com/book/detail/40452270.html</w:t>
      </w:r>
    </w:p>
    <w:p>
      <w:r>
        <w:t>更多相关图书推荐：https://www.jiaokey.com</w:t>
      </w:r>
    </w:p>
    <w:p>
      <w:r>
        <w:t>М. И. ЗАХМАТОВ 其他作品：https://www.jiaokey.com/tag/М. И. ЗАХМАТОВ.html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关键词搜索：https://www.jiaokey.com/tag/США: ОСЛАБЛЕНИЕ МЕЖДУНАРОДНЫЗ ЭКОНОМИЧЕСКИХ ПОЗИЦИЙ.html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