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ДИАЛЕКТИКА ПОЗНАНИЯ ЗКОНОМИЧЕСКИХ ЯВЛЕНИЙ</w:t>
      </w:r>
    </w:p>
    <w:p>
      <w:r>
        <w:rPr>
          <w:rFonts w:ascii="宋体" w:hAnsi="宋体" w:eastAsia="宋体"/>
          <w:sz w:val="24"/>
        </w:rPr>
        <w:t>Г. Г. МОКРОВ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ДИАЛЕКТИКА ПОЗНАНИЯ ЗКОНОМИЧЕСКИХ ЯВЛЕНИЙ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Г. МОКРОВ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本书出售、求购地址：https://www.jiaokey.com/book/detail/40452239.html</w:t>
      </w:r>
    </w:p>
    <w:p>
      <w:r>
        <w:t>更多相关图书推荐：https://www.jiaokey.com</w:t>
      </w:r>
    </w:p>
    <w:p>
      <w:r>
        <w:t>Г. Г. МОКРОВ 其他作品：https://www.jiaokey.com/tag/Г. Г. МОКРОВ.html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关键词搜索：https://www.jiaokey.com/tag/ДИАЛЕКТИКА ПОЗНАНИЯ ЗКОНОМИЧЕСКИХ ЯВЛЕНИЙ.html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