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БУРЖУАЗНАЯ ЭКОНОМИЧЕСКАЯ МЫСЛЬ 30-80Х ГОДОВ ХХВЕКА</w:t>
      </w:r>
    </w:p>
    <w:p>
      <w:r>
        <w:rPr>
          <w:rFonts w:ascii="宋体" w:hAnsi="宋体" w:eastAsia="宋体"/>
          <w:sz w:val="24"/>
        </w:rPr>
        <w:t>В. С. АФАНАСЬЕВ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БУРЖУАЗНАЯ ЭКОНОМИЧЕСКАЯ МЫСЛЬ 30-80Х ГОДОВ ХХВЕКА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С. АФАНАСЬЕВ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本书出售、求购地址：https://www.jiaokey.com/book/detail/40452231.html</w:t>
      </w:r>
    </w:p>
    <w:p>
      <w:r>
        <w:t>更多相关图书推荐：https://www.jiaokey.com</w:t>
      </w:r>
    </w:p>
    <w:p>
      <w:r>
        <w:t>В. С. АФАНАСЬЕВ 其他作品：https://www.jiaokey.com/tag/В. С. АФАНАСЬЕВ.html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关键词搜索：https://www.jiaokey.com/tag/БУРЖУАЗНАЯ ЭКОНОМИЧЕСКАЯ МЫСЛЬ 30-80Х ГОДОВ ХХВЕКА.html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