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ВОЗМЕЩЕНИЕ ОСНОВНЫХ ФОНДОВ В УСЛОВИЯХ ИНТЕНСИФИКАЦИИ</w:t>
      </w:r>
    </w:p>
    <w:p>
      <w:r>
        <w:rPr>
          <w:rFonts w:ascii="宋体" w:hAnsi="宋体" w:eastAsia="宋体"/>
          <w:sz w:val="24"/>
        </w:rPr>
        <w:t xml:space="preserve"> Р. Э. АКБЕРДИНА. В. А. ШТАНСКОГО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ВОЗМЕЩЕНИЕ ОСНОВНЫХ ФОНДОВ В УСЛОВИЯХ ИНТЕНСИФИКАЦИИ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 Э. АКБЕРДИНА. В. А. ШТАНСКОГО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本书出售、求购地址：https://www.jiaokey.com/book/detail/40452152.html</w:t>
      </w:r>
    </w:p>
    <w:p>
      <w:r>
        <w:t>更多相关图书推荐：https://www.jiaokey.com</w:t>
      </w:r>
    </w:p>
    <w:p>
      <w:r>
        <w:t xml:space="preserve"> Р. Э. АКБЕРДИНА. В. А. ШТАНСКОГО 其他作品：https://www.jiaokey.com/tag/ Р. Э. АКБЕРДИНА. В. А. ШТАНСКОГО.html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关键词搜索：https://www.jiaokey.com/tag/ВОЗМЕЩЕНИЕ ОСНОВНЫХ ФОНДОВ В УСЛОВИЯХ ИНТЕНСИФИКАЦИИ.html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