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ПРОИЗВОДСТВЕННОЕ НАКОПЛЕНИЕ СУЩНОСТЬ ЭФФЕКТИВНОСТЬ ИСПОЛЬЗОВАНИЯ</w:t>
      </w:r>
    </w:p>
    <w:p>
      <w:r>
        <w:rPr>
          <w:rFonts w:ascii="宋体" w:hAnsi="宋体" w:eastAsia="宋体"/>
          <w:sz w:val="24"/>
        </w:rPr>
        <w:t>В. Д. ПУЗАНОВ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ПРОИЗВОДСТВЕННОЕ НАКОПЛЕНИЕ СУЩНОСТЬ ЭФФЕКТИВНОСТЬ ИСПОЛЬЗОВАНИЯ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Д. ПУЗАНОВ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本书出售、求购地址：https://www.jiaokey.com/book/detail/40452138.html</w:t>
      </w:r>
    </w:p>
    <w:p>
      <w:r>
        <w:t>更多相关图书推荐：https://www.jiaokey.com</w:t>
      </w:r>
    </w:p>
    <w:p>
      <w:r>
        <w:t>В. Д. ПУЗАНОВ 其他作品：https://www.jiaokey.com/tag/В. Д. ПУЗАНОВ.html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关键词搜索：https://www.jiaokey.com/tag/ПРОИЗВОДСТВЕННОЕ НАКОПЛЕНИЕ СУЩНОСТЬ ЭФФЕКТИВНОСТЬ ИСПОЛЬЗОВАНИЯ.html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