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ПЛАНОВОЕ УПРАВЛЕНИЕ ЭКОНОМИКОЙ РАЗВИТОГО СОЦИАЛИЗМА В ПЯТИ ТОМАХ  2 ТОМ</w:t>
      </w:r>
    </w:p>
    <w:p>
      <w:r>
        <w:rPr>
          <w:rFonts w:ascii="宋体" w:hAnsi="宋体" w:eastAsia="宋体"/>
          <w:sz w:val="24"/>
        </w:rPr>
        <w:t xml:space="preserve"> Б. В. ЩЕРБИЦКИЙ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ПЛАНОВОЕ УПРАВЛЕНИЕ ЭКОНОМИКОЙ РАЗВИТОГО СОЦИАЛИЗМА В ПЯТИ ТОМАХ  2 ТОМ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ЩЕРБИЦКИЙ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本书出售、求购地址：https://www.jiaokey.com/book/detail/40452120.html</w:t>
      </w:r>
    </w:p>
    <w:p>
      <w:r>
        <w:t>更多相关图书推荐：https://www.jiaokey.com</w:t>
      </w:r>
    </w:p>
    <w:p>
      <w:r>
        <w:t xml:space="preserve"> Б. В. ЩЕРБИЦКИЙ 其他作品：https://www.jiaokey.com/tag/ Б. В. ЩЕРБИЦКИЙ.html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关键词搜索：https://www.jiaokey.com/tag/ПЛАНОВОЕ УПРАВЛЕНИЕ ЭКОНОМИКОЙ РАЗВИТОГО СОЦИАЛИЗМА В ПЯТИ ТОМАХ  2 ТОМ.html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