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ВЗАИМОДЕЙСТВИЕ НАУКИ И ПРОИЗВОДСТВА ПРТИ ФОРМЫ ЭФФЕКТИВНОСТЬ</w:t>
      </w:r>
    </w:p>
    <w:p>
      <w:r>
        <w:rPr>
          <w:rFonts w:ascii="宋体" w:hAnsi="宋体" w:eastAsia="宋体"/>
          <w:sz w:val="24"/>
        </w:rPr>
        <w:t>В. И. КУШЛИН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ВЗАИМОДЕЙСТВИЕ НАУКИ И ПРОИЗВОДСТВА ПРТИ ФОРМЫ ЭФФЕКТИВНОСТЬ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КУШЛИН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本书出售、求购地址：https://www.jiaokey.com/book/detail/40452118.html</w:t>
      </w:r>
    </w:p>
    <w:p>
      <w:r>
        <w:t>更多相关图书推荐：https://www.jiaokey.com</w:t>
      </w:r>
    </w:p>
    <w:p>
      <w:r>
        <w:t>В. И. КУШЛИН 其他作品：https://www.jiaokey.com/tag/В. И. КУШЛИН.html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关键词搜索：https://www.jiaokey.com/tag/ВЗАИМОДЕЙСТВИЕ НАУКИ И ПРОИЗВОДСТВА ПРТИ ФОРМЫ ЭФФЕКТИВНОСТЬ.html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