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РАЗВИТОЙ СОЦИАЛИЗМ ВОЗДЕЙСТВИЕ НАДСТРОЕЧНЫХ ФАКТОРОВ НА ЭКОНОМИКУ</w:t>
      </w:r>
    </w:p>
    <w:p>
      <w:r>
        <w:rPr>
          <w:rFonts w:ascii="宋体" w:hAnsi="宋体" w:eastAsia="宋体"/>
          <w:sz w:val="24"/>
        </w:rPr>
        <w:t>С. И. САФАРОВ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РАЗВИТОЙ СОЦИАЛИЗМ ВОЗДЕЙСТВИЕ НАДСТРОЕЧНЫХ ФАКТОРОВ НА ЭКОНОМИКУ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И. САФАРОВ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本书出售、求购地址：https://www.jiaokey.com/book/detail/40452114.html</w:t>
      </w:r>
    </w:p>
    <w:p>
      <w:r>
        <w:t>更多相关图书推荐：https://www.jiaokey.com</w:t>
      </w:r>
    </w:p>
    <w:p>
      <w:r>
        <w:t>С. И. САФАРОВ 其他作品：https://www.jiaokey.com/tag/С. И. САФАРОВ.html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关键词搜索：https://www.jiaokey.com/tag/РАЗВИТОЙ СОЦИАЛИЗМ ВОЗДЕЙСТВИЕ НАДСТРОЕЧНЫХ ФАКТОРОВ НА ЭКОНОМИКУ.html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