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ФАКТОРЫ ПОВЫШЕНИЯ ЭФФЕКТИВНОСТИ СОЦИАЛИСТИЧЕСКОГО ПРОИЗВОДСТВА</w:t>
      </w:r>
    </w:p>
    <w:p>
      <w:r>
        <w:rPr>
          <w:rFonts w:ascii="宋体" w:hAnsi="宋体" w:eastAsia="宋体"/>
          <w:sz w:val="24"/>
        </w:rPr>
        <w:t>А. Т. ЗАСУХИН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ФАКТОРЫ ПОВЫШЕНИЯ ЭФФЕКТИВНОСТИ СОЦИАЛИСТИЧЕСКОГО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Т. ЗАСУХИН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本书出售、求购地址：https://www.jiaokey.com/book/detail/40452113.html</w:t>
      </w:r>
    </w:p>
    <w:p>
      <w:r>
        <w:t>更多相关图书推荐：https://www.jiaokey.com</w:t>
      </w:r>
    </w:p>
    <w:p>
      <w:r>
        <w:t>А. Т. ЗАСУХИН 其他作品：https://www.jiaokey.com/tag/А. Т. ЗАСУХИН.html</w:t>
      </w:r>
    </w:p>
    <w:p>
      <w:r>
        <w:t>ИЗДАТЕЛЬСТВО《 НАУКА》 出版图书：https://www.jiaokey.com/tag/ИЗДАТЕЛЬСТВО《 НАУКА》.html</w:t>
      </w:r>
    </w:p>
    <w:p>
      <w:r>
        <w:t>关键词搜索：https://www.jiaokey.com/tag/ФАКТОРЫ ПОВЫШЕНИЯ ЭФФЕКТИВНОСТИ СОЦИАЛИСТИЧЕСКОГО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