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ЭКОНОМИЧЕСКОЕ ОБОСНОВАНИЕ ВАРИАНТОВ СТРУКТУРЫ УПРАВЛЕНИЯ СТРОИТЕЛЬНЫМ ПРОИЗВОДСТВОМ</w:t>
      </w:r>
    </w:p>
    <w:p>
      <w:r>
        <w:rPr>
          <w:rFonts w:ascii="宋体" w:hAnsi="宋体" w:eastAsia="宋体"/>
          <w:sz w:val="24"/>
        </w:rPr>
        <w:t>А. А. КЛИМОВ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ЭКОНОМИЧЕСКОЕ ОБОСНОВАНИЕ ВАРИАНТОВ СТРУКТУРЫ УПРАВЛЕНИЯ СТРОИТЕЛЬНЫМ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А. КЛИМОВ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本书出售、求购地址：https://www.jiaokey.com/book/detail/40452075.html</w:t>
      </w:r>
    </w:p>
    <w:p>
      <w:r>
        <w:t>更多相关图书推荐：https://www.jiaokey.com</w:t>
      </w:r>
    </w:p>
    <w:p>
      <w:r>
        <w:t>А. А. КЛИМОВ 其他作品：https://www.jiaokey.com/tag/А. А. КЛИМОВ.html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关键词搜索：https://www.jiaokey.com/tag/ЭКОНОМИЧЕСКОЕ ОБОСНОВАНИЕ ВАРИАНТОВ СТРУКТУРЫ УПРАВЛЕНИЯ СТРОИТЕЛЬНЫМ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