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СТРОИТЕЛЬНЫЙ КОМПЛЕКС ПРОБЛЕМЫ ТЕОРИИ И ПРАКТИКИ</w:t>
      </w:r>
    </w:p>
    <w:p>
      <w:r>
        <w:rPr>
          <w:rFonts w:ascii="宋体" w:hAnsi="宋体" w:eastAsia="宋体"/>
          <w:sz w:val="24"/>
        </w:rPr>
        <w:t>Б. И. КОСТРИКОВ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СТРОИТЕЛЬНЫЙ КОМПЛЕКС ПРОБЛЕМЫ ТЕОРИИ И ПРАКТИКИ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И. КОСТРИКОВ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本书出售、求购地址：https://www.jiaokey.com/book/detail/40452030.html</w:t>
      </w:r>
    </w:p>
    <w:p>
      <w:r>
        <w:t>更多相关图书推荐：https://www.jiaokey.com</w:t>
      </w:r>
    </w:p>
    <w:p>
      <w:r>
        <w:t>Б. И. КОСТРИКОВ 其他作品：https://www.jiaokey.com/tag/Б. И. КОСТРИКОВ.html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关键词搜索：https://www.jiaokey.com/tag/СТРОИТЕЛЬНЫЙ КОМПЛЕКС ПРОБЛЕМЫ ТЕОРИИ И ПРАКТИКИ.html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