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ПРЕОДОЛЕНИЕ РАЗЛИЧИЙ МЕЖУ ГОРОДОМ И ДЕРЕВНЕЙ</w:t>
      </w:r>
    </w:p>
    <w:p>
      <w:r>
        <w:rPr>
          <w:rFonts w:ascii="宋体" w:hAnsi="宋体" w:eastAsia="宋体"/>
          <w:sz w:val="24"/>
        </w:rPr>
        <w:t xml:space="preserve"> Б. В. АРХИПОВ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ПРЕОДОЛЕНИЕ РАЗЛИЧИЙ МЕЖУ ГОРОДОМ И ДЕРЕВНЕЙ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АРХИПОВ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本书出售、求购地址：https://www.jiaokey.com/book/detail/40452021.html</w:t>
      </w:r>
    </w:p>
    <w:p>
      <w:r>
        <w:t>更多相关图书推荐：https://www.jiaokey.com</w:t>
      </w:r>
    </w:p>
    <w:p>
      <w:r>
        <w:t xml:space="preserve"> Б. В. АРХИПОВ 其他作品：https://www.jiaokey.com/tag/ Б. В. АРХИПОВ.html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关键词搜索：https://www.jiaokey.com/tag/ПРЕОДОЛЕНИЕ РАЗЛИЧИЙ МЕЖУ ГОРОДОМ И ДЕРЕВНЕЙ.html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