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СОЦИАЛИСТИЧЕСКИЕ ПРЕОБРАЗОВАНИЯ В ЭКОНОМИКЕ БЕЛОРУССИИ В 1917-1920ГГ.</w:t>
      </w:r>
    </w:p>
    <w:p>
      <w:r>
        <w:rPr>
          <w:rFonts w:ascii="宋体" w:hAnsi="宋体" w:eastAsia="宋体"/>
          <w:sz w:val="24"/>
        </w:rPr>
        <w:t>Ф. С. МАРТИНКЕВИЧ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СОЦИАЛИСТИЧЕСКИЕ ПРЕОБРАЗОВАНИЯ В ЭКОНОМИКЕ БЕЛОРУССИИ В 1917-1920ГГ.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Ф. С. МАРТИНКЕВИЧ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МИНСК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本书出售、求购地址：https://www.jiaokey.com/book/detail/40452007.html</w:t>
      </w:r>
    </w:p>
    <w:p>
      <w:r>
        <w:t>更多相关图书推荐：https://www.jiaokey.com</w:t>
      </w:r>
    </w:p>
    <w:p>
      <w:r>
        <w:t>Ф. С. МАРТИНКЕВИЧ 其他作品：https://www.jiaokey.com/tag/Ф. С. МАРТИНКЕВИЧ.html</w:t>
      </w:r>
    </w:p>
    <w:p>
      <w:r>
        <w:t>МИНСК 出版图书：https://www.jiaokey.com/tag/МИНСК.html</w:t>
      </w:r>
    </w:p>
    <w:p>
      <w:r>
        <w:t>关键词搜索：https://www.jiaokey.com/tag/СОЦИАЛИСТИЧЕСКИЕ ПРЕОБРАЗОВАНИЯ В ЭКОНОМИКЕ БЕЛОРУССИИ В 1917-1920ГГ..html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