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ПРОБЛЕМЫ СОВРЕМЕННОГО НАУЧНО-ТЕХНИЧЕСКОГО ПРОГРЕССА</w:t>
      </w:r>
    </w:p>
    <w:p>
      <w:r>
        <w:rPr>
          <w:rFonts w:ascii="宋体" w:hAnsi="宋体" w:eastAsia="宋体"/>
          <w:sz w:val="24"/>
        </w:rPr>
        <w:t xml:space="preserve"> Э. Б. ГОЛЛАНД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ПРОБЛЕМЫ СОВРЕМЕННОГО НАУЧНО-ТЕХНИЧЕСКОГО ПРОГРЕССА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Э. Б. ГОЛЛАНД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本书出售、求购地址：https://www.jiaokey.com/book/detail/40451994.html</w:t>
      </w:r>
    </w:p>
    <w:p>
      <w:r>
        <w:t>更多相关图书推荐：https://www.jiaokey.com</w:t>
      </w:r>
    </w:p>
    <w:p>
      <w:r>
        <w:t xml:space="preserve"> Э. Б. ГОЛЛАНД 其他作品：https://www.jiaokey.com/tag/ Э. Б. ГОЛЛАНД.html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关键词搜索：https://www.jiaokey.com/tag/ЭКОНОМИЧЕСКИЕ ПРОБЛЕМЫ СОВРЕМЕННОГО НАУЧНО-ТЕХНИЧЕСКОГО ПРОГРЕССА.html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