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РЕГИОНАЛЬНЫЕ ПРОБЛЕМЫ ЭКОНОМИЧЕСКОГО И СОЦИАЛЬНОГО РАЗВИТИЯ</w:t>
      </w:r>
    </w:p>
    <w:p>
      <w:r>
        <w:rPr>
          <w:rFonts w:ascii="宋体" w:hAnsi="宋体" w:eastAsia="宋体"/>
          <w:sz w:val="24"/>
        </w:rPr>
        <w:t xml:space="preserve"> Ф. Д. ЗАСТАВНЫЙ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РЕГИОНАЛЬНЫЕ ПРОБЛЕМЫ ЭКОНОМИЧЕСКОГО И СОЦИАЛЬНОГО РАЗВИТИЯ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Ф. Д. ЗАСТАВНЫЙ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НАУКОВА ДУМКА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本书出售、求购地址：https://www.jiaokey.com/book/detail/40451950.html</w:t>
      </w:r>
    </w:p>
    <w:p>
      <w:r>
        <w:t>更多相关图书推荐：https://www.jiaokey.com</w:t>
      </w:r>
    </w:p>
    <w:p>
      <w:r>
        <w:t xml:space="preserve"> Ф. Д. ЗАСТАВНЫЙ 其他作品：https://www.jiaokey.com/tag/ Ф. Д. ЗАСТАВНЫЙ.html</w:t>
      </w:r>
    </w:p>
    <w:p>
      <w:r>
        <w:t>КИЕВ НАУКОВА ДУМКА 出版图书：https://www.jiaokey.com/tag/КИЕВ НАУКОВА ДУМКА.html</w:t>
      </w:r>
    </w:p>
    <w:p>
      <w:r>
        <w:t>关键词搜索：https://www.jiaokey.com/tag/РЕГИОНАЛЬНЫЕ ПРОБЛЕМЫ ЭКОНОМИЧЕСКОГО И СОЦИАЛЬНОГО РАЗВИТИЯ.html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