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НАРОДНОЕ ХОЗЯЙСТВО КАЗАХСТАНА В 1980 Г.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НАРОДНОЕ ХОЗЯЙСТВО КАЗАХСТАНА В 1980 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АЛМА-АТА《 КАЗАХСТАН》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本书出售、求购地址：https://www.jiaokey.com/book/detail/40451933.html</w:t>
      </w:r>
    </w:p>
    <w:p>
      <w:r>
        <w:t>更多相关图书推荐：https://www.jiaokey.com</w:t>
      </w:r>
    </w:p>
    <w:p>
      <w:r>
        <w:t>АЛМА-АТА《 КАЗАХСТАН》 出版图书：https://www.jiaokey.com/tag/АЛМА-АТА《 КАЗАХСТАН》.html</w:t>
      </w:r>
    </w:p>
    <w:p>
      <w:r>
        <w:t>关键词搜索：https://www.jiaokey.com/tag/НАРОДНОЕ ХОЗЯЙСТВО КАЗАХСТАНА В 1980 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