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СОЦИАЛИСТИЧЕСКИЙ ОБРАЗ ЖИЗНИ КАК ОБЪЕКТ УПРАВЛЕНИЯ</w:t>
      </w:r>
    </w:p>
    <w:p>
      <w:r>
        <w:rPr>
          <w:rFonts w:ascii="宋体" w:hAnsi="宋体" w:eastAsia="宋体"/>
          <w:sz w:val="24"/>
        </w:rPr>
        <w:t>Л. С. ТУПЧИЕНКО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СОЦИАЛИСТИЧЕСКИЙ ОБРАЗ ЖИЗНИ КАК ОБЪЕКТ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С. ТУПЧИЕНКО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本书出售、求购地址：https://www.jiaokey.com/book/detail/40451929.html</w:t>
      </w:r>
    </w:p>
    <w:p>
      <w:r>
        <w:t>更多相关图书推荐：https://www.jiaokey.com</w:t>
      </w:r>
    </w:p>
    <w:p>
      <w:r>
        <w:t>Л. С. ТУПЧИЕНКО 其他作品：https://www.jiaokey.com/tag/Л. С. ТУПЧИЕНКО.html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关键词搜索：https://www.jiaokey.com/tag/СОЦИАЛИСТИЧЕСКИЙ ОБРАЗ ЖИЗНИ КАК ОБЪЕКТ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